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confess one __________for the forgiveness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_____________________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name of the Father, the Son and the Holy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word of the prayer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__________________ almighty,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believe in ______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down from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flower with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I look forward to the ____________________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will come again in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Nicene Creed</dc:title>
  <dcterms:created xsi:type="dcterms:W3CDTF">2021-10-27T03:37:39Z</dcterms:created>
  <dcterms:modified xsi:type="dcterms:W3CDTF">2021-10-27T03:37:39Z</dcterms:modified>
</cp:coreProperties>
</file>