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Nicene Creed, The Apostles Creed, and The Communion of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believe in ____ Lord Jesus Christ"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"And by the Holy Spirit was incarnate of the ________ Mary"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believe in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"And is seated at the right hand of God the __________   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"For us men and for our ___________________ he came down from heaven"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"Suffered under ___________   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is fully declared a saint through a process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 the third day he ____ again from the dead"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Among the living and the ______ members of the Church are united, which is the Communion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saint is a _____ person who has been recognized for following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Nicene Creed, The Apostles Creed, and The Communion of Saints</dc:title>
  <dcterms:created xsi:type="dcterms:W3CDTF">2021-10-11T19:21:24Z</dcterms:created>
  <dcterms:modified xsi:type="dcterms:W3CDTF">2021-10-11T19:21:24Z</dcterms:modified>
</cp:coreProperties>
</file>