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applied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variegated; in varied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blood loss, to a degree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refusing to be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at irregular intervals or only in a few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emitting light; passionate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strange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hard or to achieve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thin; delicate;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trip or outing to some place (usually for a special purpose)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Circus</dc:title>
  <dcterms:created xsi:type="dcterms:W3CDTF">2021-10-11T19:19:32Z</dcterms:created>
  <dcterms:modified xsi:type="dcterms:W3CDTF">2021-10-11T19:19:32Z</dcterms:modified>
</cp:coreProperties>
</file>