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was very ____ when she seen the kid crossing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had the ____ of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puppy was left 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was very ____ when explaining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created an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left his car to ____ the other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went through ______ for their dad who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kid _____ when talking to the cop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teen was very ____ when driving and texting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lady had an ____ argument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Crossword </dc:title>
  <dcterms:created xsi:type="dcterms:W3CDTF">2021-10-11T19:20:12Z</dcterms:created>
  <dcterms:modified xsi:type="dcterms:W3CDTF">2021-10-11T19:20:12Z</dcterms:modified>
</cp:coreProperties>
</file>