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Night Divided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ratted Gerta and Fritz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sibilings does Gerta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Gerta steal?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Anna and Gerta have to wear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were Gerta and her family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their dad's friend's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side were they trying to get to the East Berlin side or the West Berlin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color is Anna's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2nd oldest brothes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Gerta start as a distraction?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seeds did their father send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a group of officers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call the building they were digging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officer that caught Gerta and Fritz digging?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were they trying to get to the other side of the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Gerta's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Fritz break by jumping on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flowers grew by the pond?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Night Divided</dc:title>
  <dcterms:created xsi:type="dcterms:W3CDTF">2021-10-11T19:19:37Z</dcterms:created>
  <dcterms:modified xsi:type="dcterms:W3CDTF">2021-10-11T19:19:37Z</dcterms:modified>
</cp:coreProperties>
</file>