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Night Gardener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STORYTELLER    </w:t>
      </w:r>
      <w:r>
        <w:t xml:space="preserve">   TREE    </w:t>
      </w:r>
      <w:r>
        <w:t xml:space="preserve">   COURAGE    </w:t>
      </w:r>
      <w:r>
        <w:t xml:space="preserve">   ENGLAND    </w:t>
      </w:r>
      <w:r>
        <w:t xml:space="preserve">   MASTER WINDSOR    </w:t>
      </w:r>
      <w:r>
        <w:t xml:space="preserve">   CONSTANCE    </w:t>
      </w:r>
      <w:r>
        <w:t xml:space="preserve">   GALILEO    </w:t>
      </w:r>
      <w:r>
        <w:t xml:space="preserve">   JONATHAN AUXIER    </w:t>
      </w:r>
      <w:r>
        <w:t xml:space="preserve">   ALISTER    </w:t>
      </w:r>
      <w:r>
        <w:t xml:space="preserve">   MOLLY    </w:t>
      </w:r>
      <w:r>
        <w:t xml:space="preserve">   PENNY    </w:t>
      </w:r>
      <w:r>
        <w:t xml:space="preserve">   HESTER    </w:t>
      </w:r>
      <w:r>
        <w:t xml:space="preserve">   WINDSORS    </w:t>
      </w:r>
      <w:r>
        <w:t xml:space="preserve">   NIGHT GARDENER    </w:t>
      </w:r>
      <w:r>
        <w:t xml:space="preserve">   KIP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Night Gardener</dc:title>
  <dcterms:created xsi:type="dcterms:W3CDTF">2021-10-11T19:20:58Z</dcterms:created>
  <dcterms:modified xsi:type="dcterms:W3CDTF">2021-10-11T19:20:58Z</dcterms:modified>
</cp:coreProperties>
</file>