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Gardener</w:t>
      </w:r>
    </w:p>
    <w:p>
      <w:pPr>
        <w:pStyle w:val="Questions"/>
      </w:pPr>
      <w:r>
        <w:t xml:space="preserve">1. OROEWHUSK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LNERDIA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SWYAHDO GEUFIR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ECERSNFERE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ILGOAEL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CETSCAONN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YRCHITA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PKI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ROCPLEAAT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SEYEROTTLRL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SISTSMER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RTMRABE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LYMOL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UOEMTISRSY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IELTSLRA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CAHTYRI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USRO SDOWO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INSROWD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STOIILRCO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</dc:title>
  <dcterms:created xsi:type="dcterms:W3CDTF">2021-10-11T19:21:27Z</dcterms:created>
  <dcterms:modified xsi:type="dcterms:W3CDTF">2021-10-11T19:21:27Z</dcterms:modified>
</cp:coreProperties>
</file>