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Gardener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main character of the book, cripple and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 that gives directions to the Windsor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main character of the book, kind and a story teller.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the Windsor family, nervous and shy.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letters on the side of the fish cart.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child of the Windsor family, bully and has pimples all over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the Windsor family, rude and stubborn.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woods where the Windsor's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of the Windsor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Gardener</dc:title>
  <dcterms:created xsi:type="dcterms:W3CDTF">2021-10-11T19:19:49Z</dcterms:created>
  <dcterms:modified xsi:type="dcterms:W3CDTF">2021-10-11T19:19:49Z</dcterms:modified>
</cp:coreProperties>
</file>