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Gardener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escaped from a place or is in hiding, especially to avoid arrest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enduring hardship and pain without showing feelings or complaining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unconventional and 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deserving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you feel very relaxed or sleepy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expressing remorse or penitence; affected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decaying or rotting and producing a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is mysterious, puzzling,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 after a lot of thought</w:t>
            </w:r>
          </w:p>
        </w:tc>
      </w:tr>
    </w:tbl>
    <w:p>
      <w:pPr>
        <w:pStyle w:val="WordBankMedium"/>
      </w:pPr>
      <w:r>
        <w:t xml:space="preserve">   enigma    </w:t>
      </w:r>
      <w:r>
        <w:t xml:space="preserve">   fathom    </w:t>
      </w:r>
      <w:r>
        <w:t xml:space="preserve">   contrite    </w:t>
      </w:r>
      <w:r>
        <w:t xml:space="preserve">   frail     </w:t>
      </w:r>
      <w:r>
        <w:t xml:space="preserve">   eccentric    </w:t>
      </w:r>
      <w:r>
        <w:t xml:space="preserve">   fugitives    </w:t>
      </w:r>
      <w:r>
        <w:t xml:space="preserve">   stoic    </w:t>
      </w:r>
      <w:r>
        <w:t xml:space="preserve">   commendable    </w:t>
      </w:r>
      <w:r>
        <w:t xml:space="preserve">   hypnotic    </w:t>
      </w:r>
      <w:r>
        <w:t xml:space="preserve">   putrid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 Crossword Puzzle</dc:title>
  <dcterms:created xsi:type="dcterms:W3CDTF">2021-10-11T19:20:03Z</dcterms:created>
  <dcterms:modified xsi:type="dcterms:W3CDTF">2021-10-11T19:20:03Z</dcterms:modified>
</cp:coreProperties>
</file>