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Night Gardener's Spooky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Knot Hole    </w:t>
      </w:r>
      <w:r>
        <w:t xml:space="preserve">   Green Door Room    </w:t>
      </w:r>
      <w:r>
        <w:t xml:space="preserve">   Kip    </w:t>
      </w:r>
      <w:r>
        <w:t xml:space="preserve">   Molly    </w:t>
      </w:r>
      <w:r>
        <w:t xml:space="preserve">   Tree    </w:t>
      </w:r>
      <w:r>
        <w:t xml:space="preserve">   Legends    </w:t>
      </w:r>
      <w:r>
        <w:t xml:space="preserve">   muddy prints    </w:t>
      </w:r>
      <w:r>
        <w:t xml:space="preserve">   shadow    </w:t>
      </w:r>
      <w:r>
        <w:t xml:space="preserve">   Bertrand    </w:t>
      </w:r>
      <w:r>
        <w:t xml:space="preserve">   Penny    </w:t>
      </w:r>
      <w:r>
        <w:t xml:space="preserve">   Lucky Button    </w:t>
      </w:r>
      <w:r>
        <w:t xml:space="preserve">   Courage    </w:t>
      </w:r>
      <w:r>
        <w:t xml:space="preserve">   Hope    </w:t>
      </w:r>
      <w:r>
        <w:t xml:space="preserve">   Gardener    </w:t>
      </w:r>
      <w:r>
        <w:t xml:space="preserve">   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 Gardener's Spooky Puzzle</dc:title>
  <dcterms:created xsi:type="dcterms:W3CDTF">2021-10-11T19:20:16Z</dcterms:created>
  <dcterms:modified xsi:type="dcterms:W3CDTF">2021-10-11T19:20:16Z</dcterms:modified>
</cp:coreProperties>
</file>