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I Flunked My Field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lie    </w:t>
      </w:r>
      <w:r>
        <w:t xml:space="preserve">   class    </w:t>
      </w:r>
      <w:r>
        <w:t xml:space="preserve">   field trip    </w:t>
      </w:r>
      <w:r>
        <w:t xml:space="preserve">   ship    </w:t>
      </w:r>
      <w:r>
        <w:t xml:space="preserve">   Nick    </w:t>
      </w:r>
      <w:r>
        <w:t xml:space="preserve">   Collin    </w:t>
      </w:r>
      <w:r>
        <w:t xml:space="preserve">   Hank    </w:t>
      </w:r>
      <w:r>
        <w:t xml:space="preserve">   intruder    </w:t>
      </w:r>
      <w:r>
        <w:t xml:space="preserve">   Pilgrim Spirit    </w:t>
      </w:r>
      <w:r>
        <w:t xml:space="preserve">   phone    </w:t>
      </w:r>
      <w:r>
        <w:t xml:space="preserve">   permission slip    </w:t>
      </w:r>
      <w:r>
        <w:t xml:space="preserve">   rescue    </w:t>
      </w:r>
      <w:r>
        <w:t xml:space="preserve">   grool    </w:t>
      </w:r>
      <w:r>
        <w:t xml:space="preserve">   knot    </w:t>
      </w:r>
      <w:r>
        <w:t xml:space="preserve">   boat    </w:t>
      </w:r>
      <w:r>
        <w:t xml:space="preserve">   captain    </w:t>
      </w:r>
      <w:r>
        <w:t xml:space="preserve">   head    </w:t>
      </w:r>
      <w:r>
        <w:t xml:space="preserve">   poop deck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I Flunked My Field Trip</dc:title>
  <dcterms:created xsi:type="dcterms:W3CDTF">2021-10-11T19:19:26Z</dcterms:created>
  <dcterms:modified xsi:type="dcterms:W3CDTF">2021-10-11T19:19:26Z</dcterms:modified>
</cp:coreProperties>
</file>