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 Aqsa    </w:t>
      </w:r>
      <w:r>
        <w:t xml:space="preserve">   Ascension    </w:t>
      </w:r>
      <w:r>
        <w:t xml:space="preserve">   Miraj    </w:t>
      </w:r>
      <w:r>
        <w:t xml:space="preserve">   Isra    </w:t>
      </w:r>
      <w:r>
        <w:t xml:space="preserve">   Siddiq    </w:t>
      </w:r>
      <w:r>
        <w:t xml:space="preserve">   Makkah    </w:t>
      </w:r>
      <w:r>
        <w:t xml:space="preserve">   Bait al mamoor    </w:t>
      </w:r>
      <w:r>
        <w:t xml:space="preserve">   Sidratul muntaha    </w:t>
      </w:r>
      <w:r>
        <w:t xml:space="preserve">   Salah    </w:t>
      </w:r>
      <w:r>
        <w:t xml:space="preserve">   Heaven    </w:t>
      </w:r>
      <w:r>
        <w:t xml:space="preserve">   Jeruselem    </w:t>
      </w:r>
      <w:r>
        <w:t xml:space="preserve">   Prophets    </w:t>
      </w:r>
      <w:r>
        <w:t xml:space="preserve">   Night    </w:t>
      </w:r>
      <w:r>
        <w:t xml:space="preserve">   Rajab    </w:t>
      </w:r>
      <w:r>
        <w:t xml:space="preserve">   Jibril    </w:t>
      </w:r>
      <w:r>
        <w:t xml:space="preserve">   Buraq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Journey</dc:title>
  <dcterms:created xsi:type="dcterms:W3CDTF">2021-10-11T19:21:05Z</dcterms:created>
  <dcterms:modified xsi:type="dcterms:W3CDTF">2021-10-11T19:21:05Z</dcterms:modified>
</cp:coreProperties>
</file>