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Night She Disappeared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fake street    </w:t>
      </w:r>
      <w:r>
        <w:t xml:space="preserve">   Wrong girl    </w:t>
      </w:r>
      <w:r>
        <w:t xml:space="preserve">   police    </w:t>
      </w:r>
      <w:r>
        <w:t xml:space="preserve">   suspense    </w:t>
      </w:r>
      <w:r>
        <w:t xml:space="preserve">   thriller    </w:t>
      </w:r>
      <w:r>
        <w:t xml:space="preserve">   Kidnapped    </w:t>
      </w:r>
      <w:r>
        <w:t xml:space="preserve">   Fake Phone Call    </w:t>
      </w:r>
      <w:r>
        <w:t xml:space="preserve">   Brock    </w:t>
      </w:r>
      <w:r>
        <w:t xml:space="preserve">   Mr.Cutler    </w:t>
      </w:r>
      <w:r>
        <w:t xml:space="preserve">   Mrs.Cutler    </w:t>
      </w:r>
      <w:r>
        <w:t xml:space="preserve">   River    </w:t>
      </w:r>
      <w:r>
        <w:t xml:space="preserve">   Bloody Rock     </w:t>
      </w:r>
      <w:r>
        <w:t xml:space="preserve">   White Truck    </w:t>
      </w:r>
      <w:r>
        <w:t xml:space="preserve">   Disappeared    </w:t>
      </w:r>
      <w:r>
        <w:t xml:space="preserve">   Sergent Thayer    </w:t>
      </w:r>
      <w:r>
        <w:t xml:space="preserve">   Cody Renfrew    </w:t>
      </w:r>
      <w:r>
        <w:t xml:space="preserve">   Ronald Hewett     </w:t>
      </w:r>
      <w:r>
        <w:t xml:space="preserve">   Delivery girl    </w:t>
      </w:r>
      <w:r>
        <w:t xml:space="preserve">   Mini Cooper    </w:t>
      </w:r>
      <w:r>
        <w:t xml:space="preserve">   John Robertson    </w:t>
      </w:r>
      <w:r>
        <w:t xml:space="preserve">   Petes Pizza    </w:t>
      </w:r>
      <w:r>
        <w:t xml:space="preserve">   Pete    </w:t>
      </w:r>
      <w:r>
        <w:t xml:space="preserve">   Drew    </w:t>
      </w:r>
      <w:r>
        <w:t xml:space="preserve">   Gabie    </w:t>
      </w:r>
      <w:r>
        <w:t xml:space="preserve">   Kayla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She Disappeared</dc:title>
  <dcterms:created xsi:type="dcterms:W3CDTF">2021-10-11T19:19:29Z</dcterms:created>
  <dcterms:modified xsi:type="dcterms:W3CDTF">2021-10-11T19:19:29Z</dcterms:modified>
</cp:coreProperties>
</file>