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Night Thoreau Spent in Jail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cost Thoreau _________ dollars to build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Thoreau believed every man belonged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"When you _____ the limits of yourself"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Henry Thoreau's protege?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Thoreau's profession before becoming a poet?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play was set in _________,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Henry wants his students to 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Thoreau believe people should receive if they mistreated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play, huckleberries were compared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Thoreau's father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Thoreau _____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Thoreau say that jail couldn't lock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____ mind is a divine part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days did Thoreau spend in jail?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paid Thoreau's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Thoreau believe is the main component of obtaining acknowledgement?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did Thoreau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Henry's cellmate's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Thoreau believe was the least valuable part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Bailey burn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Thoreau did not like to ______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Thoreau protested the war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old man that enters with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Thoreau not want to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cabin Thoreau built was beside?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Thoreau lived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day of the week did Thoreau work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divine part of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Emerson told Thoreau to throw away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Thoreau left Walden because he had more ___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Thoreau Spent in Jail </dc:title>
  <dcterms:created xsi:type="dcterms:W3CDTF">2021-10-11T19:21:01Z</dcterms:created>
  <dcterms:modified xsi:type="dcterms:W3CDTF">2021-10-11T19:21:01Z</dcterms:modified>
</cp:coreProperties>
</file>