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Night Tourist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gloom    </w:t>
      </w:r>
      <w:r>
        <w:t xml:space="preserve">   ascending    </w:t>
      </w:r>
      <w:r>
        <w:t xml:space="preserve">   billowing    </w:t>
      </w:r>
      <w:r>
        <w:t xml:space="preserve">   disguise    </w:t>
      </w:r>
      <w:r>
        <w:t xml:space="preserve">   dizzying    </w:t>
      </w:r>
      <w:r>
        <w:t xml:space="preserve">   encounter    </w:t>
      </w:r>
      <w:r>
        <w:t xml:space="preserve">   meadow    </w:t>
      </w:r>
      <w:r>
        <w:t xml:space="preserve">   misinformation    </w:t>
      </w:r>
      <w:r>
        <w:t xml:space="preserve">   New York city    </w:t>
      </w:r>
      <w:r>
        <w:t xml:space="preserve">   passageways    </w:t>
      </w:r>
      <w:r>
        <w:t xml:space="preserve">   possessed    </w:t>
      </w:r>
      <w:r>
        <w:t xml:space="preserve">   presence    </w:t>
      </w:r>
      <w:r>
        <w:t xml:space="preserve">   tourist    </w:t>
      </w:r>
      <w:r>
        <w:t xml:space="preserve">   underworld    </w:t>
      </w:r>
      <w:r>
        <w:t xml:space="preserve">   vanished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Night Tourist</dc:title>
  <dcterms:created xsi:type="dcterms:W3CDTF">2021-10-11T19:20:09Z</dcterms:created>
  <dcterms:modified xsi:type="dcterms:W3CDTF">2021-10-11T19:20:09Z</dcterms:modified>
</cp:coreProperties>
</file>