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Night of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Quran was revealed to ______________________________.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SubhanAllah means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Shukran Lillah means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Allahu Akbar means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Quran says that this night is better than a ________________months.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Laylat al Qadr means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Ikra means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Ya Raheman Ya Rahim  means ____________________.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Ya Ali means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Prophet Muhammad receive his revelation of the Quran?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Allahus Samad means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Ya Allah means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 on this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Ya Wahab means 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Night of Power</dc:title>
  <dcterms:created xsi:type="dcterms:W3CDTF">2021-10-11T19:21:07Z</dcterms:created>
  <dcterms:modified xsi:type="dcterms:W3CDTF">2021-10-11T19:21:07Z</dcterms:modified>
</cp:coreProperties>
</file>