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of the Spadefoot Toads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sleet    </w:t>
      </w:r>
      <w:r>
        <w:t xml:space="preserve">   baffled    </w:t>
      </w:r>
      <w:r>
        <w:t xml:space="preserve">   welling    </w:t>
      </w:r>
      <w:r>
        <w:t xml:space="preserve">   careens    </w:t>
      </w:r>
      <w:r>
        <w:t xml:space="preserve">   dwindled    </w:t>
      </w:r>
      <w:r>
        <w:t xml:space="preserve">   feebly    </w:t>
      </w:r>
      <w:r>
        <w:t xml:space="preserve">   straggle    </w:t>
      </w:r>
      <w:r>
        <w:t xml:space="preserve">   extinct    </w:t>
      </w:r>
      <w:r>
        <w:t xml:space="preserve">   vernal    </w:t>
      </w:r>
      <w:r>
        <w:t xml:space="preserve">   marvel    </w:t>
      </w:r>
      <w:r>
        <w:t xml:space="preserve">   deflated    </w:t>
      </w:r>
      <w:r>
        <w:t xml:space="preserve">   haunches    </w:t>
      </w:r>
      <w:r>
        <w:t xml:space="preserve">   biomes    </w:t>
      </w:r>
      <w:r>
        <w:t xml:space="preserve">   Species    </w:t>
      </w:r>
      <w:r>
        <w:t xml:space="preserve">   experiment    </w:t>
      </w:r>
      <w:r>
        <w:t xml:space="preserve">   ecosystems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of the Spadefoot Toads</dc:title>
  <dcterms:created xsi:type="dcterms:W3CDTF">2021-10-11T19:20:36Z</dcterms:created>
  <dcterms:modified xsi:type="dcterms:W3CDTF">2021-10-11T19:20:36Z</dcterms:modified>
</cp:coreProperties>
</file>