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of the Spadefoot toads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Mrs. Kutcher    </w:t>
      </w:r>
      <w:r>
        <w:t xml:space="preserve">   Mr. Lindsey    </w:t>
      </w:r>
      <w:r>
        <w:t xml:space="preserve">   Toby    </w:t>
      </w:r>
      <w:r>
        <w:t xml:space="preserve">   Frogs    </w:t>
      </w:r>
      <w:r>
        <w:t xml:space="preserve">   Toads    </w:t>
      </w:r>
      <w:r>
        <w:t xml:space="preserve">   Overtoad    </w:t>
      </w:r>
      <w:r>
        <w:t xml:space="preserve">   Frankie    </w:t>
      </w:r>
      <w:r>
        <w:t xml:space="preserve">   Jenny    </w:t>
      </w:r>
      <w:r>
        <w:t xml:space="preserve">   Ryan    </w:t>
      </w:r>
      <w:r>
        <w:t xml:space="preserve">   Rattlesnakes    </w:t>
      </w:r>
      <w:r>
        <w:t xml:space="preserve">   Vernal    </w:t>
      </w:r>
      <w:r>
        <w:t xml:space="preserve">   Ben    </w:t>
      </w:r>
      <w:r>
        <w:t xml:space="preserve">   Arizona    </w:t>
      </w:r>
      <w:r>
        <w:t xml:space="preserve">   Spadefoot    </w:t>
      </w:r>
      <w:r>
        <w:t xml:space="preserve">   Mrs. Tibbets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of the Spadefoot toads</dc:title>
  <dcterms:created xsi:type="dcterms:W3CDTF">2021-10-11T19:20:45Z</dcterms:created>
  <dcterms:modified xsi:type="dcterms:W3CDTF">2021-10-11T19:20:45Z</dcterms:modified>
</cp:coreProperties>
</file>