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solstice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investigating    </w:t>
      </w:r>
      <w:r>
        <w:t xml:space="preserve">   alchemist    </w:t>
      </w:r>
      <w:r>
        <w:t xml:space="preserve">   frightened    </w:t>
      </w:r>
      <w:r>
        <w:t xml:space="preserve">   gold staff    </w:t>
      </w:r>
      <w:r>
        <w:t xml:space="preserve">   griffin    </w:t>
      </w:r>
      <w:r>
        <w:t xml:space="preserve">   horror    </w:t>
      </w:r>
      <w:r>
        <w:t xml:space="preserve">   betrayed    </w:t>
      </w:r>
      <w:r>
        <w:t xml:space="preserve">   pendriel    </w:t>
      </w:r>
      <w:r>
        <w:t xml:space="preserve">   stillworld    </w:t>
      </w:r>
      <w:r>
        <w:t xml:space="preserve">   battle    </w:t>
      </w:r>
      <w:r>
        <w:t xml:space="preserve">   night    </w:t>
      </w:r>
      <w:r>
        <w:t xml:space="preserve">   shadow    </w:t>
      </w:r>
      <w:r>
        <w:t xml:space="preserve">   sorcerei    </w:t>
      </w:r>
      <w:r>
        <w:t xml:space="preserve">   sorceress    </w:t>
      </w:r>
      <w:r>
        <w:t xml:space="preserve">   mirror    </w:t>
      </w:r>
      <w:r>
        <w:t xml:space="preserve">   sacrifice    </w:t>
      </w:r>
      <w:r>
        <w:t xml:space="preserve">   moonlight    </w:t>
      </w:r>
      <w:r>
        <w:t xml:space="preserve">   janie    </w:t>
      </w:r>
      <w:r>
        <w:t xml:space="preserve">   winter solstice    </w:t>
      </w:r>
      <w:r>
        <w:t xml:space="preserve">   alys    </w:t>
      </w:r>
      <w:r>
        <w:t xml:space="preserve">   claudia    </w:t>
      </w:r>
      <w:r>
        <w:t xml:space="preserve">   cadel forge    </w:t>
      </w:r>
      <w:r>
        <w:t xml:space="preserve">   wildworld    </w:t>
      </w:r>
      <w:r>
        <w:t xml:space="preserve">   morgana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solstice</dc:title>
  <dcterms:created xsi:type="dcterms:W3CDTF">2021-10-11T19:20:09Z</dcterms:created>
  <dcterms:modified xsi:type="dcterms:W3CDTF">2021-10-11T19:20:09Z</dcterms:modified>
</cp:coreProperties>
</file>