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Nightingale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Vianne ties strips of fabric on this to honour and remember the people she lost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Julien's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Ari's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Vianne's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main characters, outspoken,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end of the book, Vianne tells her son that a Frenchwoman must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Loves Isabelle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big theme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Isabelle was sent to this place after being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Isabelle's code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Vianne and Isabelle killed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Sophie died of this disease, future Vianne is diagnosed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Vianne's son, named after her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Isabelle died of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Isabelle is captured, she is kept in this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feeling of support or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main characters, extremely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Isabelle's alias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the war, Isabelle leaves many schools for this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Isabelle takes Allied airmen to this country to get them out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thinking or caring about the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Vianne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Isabelle hates this group of people and doesn't try to hid it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Sophie's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Nightingale Crossword</dc:title>
  <dcterms:created xsi:type="dcterms:W3CDTF">2021-10-11T19:20:41Z</dcterms:created>
  <dcterms:modified xsi:type="dcterms:W3CDTF">2021-10-11T19:20:41Z</dcterms:modified>
</cp:coreProperties>
</file>