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Nightingale Crossword by Avery Martinez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nightingale was offered to stay at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emperor wanted to hand his own _______ around the nightingale's neck because he was so touched, but the nightingale politely refused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come to the emperor's city and admire it, but claim that the nightingale is the "best of 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Death was wearing this important headpiece that belonged to the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nightingale would be given his own ____ to stay in, and he had permission to go on a limited number of walks accompanied by twelve footmen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were satisfied; were one of the hardest to please along with the lackeys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wrote magnificent poems about the nightingale who lived in the forest by the sea; praised him highest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ruler; had never heard the nightingale sing despite it living in his own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Death was wielding this when sitting on the emperor's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stopped to listen to the nightingale when casting his nets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when the frogs begin to croak in the marsh, the court person compares the sound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Death was carrying this when the emperor noticed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garden in which the nightingale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singer from the emperor's forest that is the "best of 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put water in their mouths to gurgle after listening to the nightingale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one who almost became emperor before the nightingale saved the old emperor from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were satisfied; were one of the hardest to please along with the chambermaids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emperor's ______ is so large, not even the gardener knows how far it extends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lord-in-waiting compares the beautiful song of the nightingale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emperor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the sound the cows make that the courtier believes to have been the nightingale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Nightingale Crossword by Avery Martinez</dc:title>
  <dcterms:created xsi:type="dcterms:W3CDTF">2021-10-11T19:20:36Z</dcterms:created>
  <dcterms:modified xsi:type="dcterms:W3CDTF">2021-10-11T19:20:36Z</dcterms:modified>
</cp:coreProperties>
</file>