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Nightmare Before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Barrel    </w:t>
      </w:r>
      <w:r>
        <w:t xml:space="preserve">   Bats    </w:t>
      </w:r>
      <w:r>
        <w:t xml:space="preserve">   Behemoth    </w:t>
      </w:r>
      <w:r>
        <w:t xml:space="preserve">   Black Cat    </w:t>
      </w:r>
      <w:r>
        <w:t xml:space="preserve">   Clown    </w:t>
      </w:r>
      <w:r>
        <w:t xml:space="preserve">   Corpse Family    </w:t>
      </w:r>
      <w:r>
        <w:t xml:space="preserve">   Creature Under the bed    </w:t>
      </w:r>
      <w:r>
        <w:t xml:space="preserve">   Creature Under the stairs    </w:t>
      </w:r>
      <w:r>
        <w:t xml:space="preserve">   Cyclops    </w:t>
      </w:r>
      <w:r>
        <w:t xml:space="preserve">   Devil    </w:t>
      </w:r>
      <w:r>
        <w:t xml:space="preserve">   Doctor Finklestein    </w:t>
      </w:r>
      <w:r>
        <w:t xml:space="preserve">   Frankenstein    </w:t>
      </w:r>
      <w:r>
        <w:t xml:space="preserve">   Gate Keeper    </w:t>
      </w:r>
      <w:r>
        <w:t xml:space="preserve">   Ghosts    </w:t>
      </w:r>
      <w:r>
        <w:t xml:space="preserve">   Giant Snake    </w:t>
      </w:r>
      <w:r>
        <w:t xml:space="preserve">   Grim Reaper    </w:t>
      </w:r>
      <w:r>
        <w:t xml:space="preserve">   Hanging Tree    </w:t>
      </w:r>
      <w:r>
        <w:t xml:space="preserve">   Harlequin Demon    </w:t>
      </w:r>
      <w:r>
        <w:t xml:space="preserve">   Igor    </w:t>
      </w:r>
      <w:r>
        <w:t xml:space="preserve">   Jack O Lantern    </w:t>
      </w:r>
      <w:r>
        <w:t xml:space="preserve">   Jack Skellington    </w:t>
      </w:r>
      <w:r>
        <w:t xml:space="preserve">   Lock    </w:t>
      </w:r>
      <w:r>
        <w:t xml:space="preserve">   Mayor    </w:t>
      </w:r>
      <w:r>
        <w:t xml:space="preserve">   Melting Man    </w:t>
      </w:r>
      <w:r>
        <w:t xml:space="preserve">   Mr. Hyde    </w:t>
      </w:r>
      <w:r>
        <w:t xml:space="preserve">   Mummy Boy    </w:t>
      </w:r>
      <w:r>
        <w:t xml:space="preserve">   Oogie Boogie    </w:t>
      </w:r>
      <w:r>
        <w:t xml:space="preserve">   Rats    </w:t>
      </w:r>
      <w:r>
        <w:t xml:space="preserve">   Sally    </w:t>
      </w:r>
      <w:r>
        <w:t xml:space="preserve">   Santa Claus    </w:t>
      </w:r>
      <w:r>
        <w:t xml:space="preserve">   Scary Teddy    </w:t>
      </w:r>
      <w:r>
        <w:t xml:space="preserve">   Shadows    </w:t>
      </w:r>
      <w:r>
        <w:t xml:space="preserve">   Shock    </w:t>
      </w:r>
      <w:r>
        <w:t xml:space="preserve">   Skeletal Reindeer    </w:t>
      </w:r>
      <w:r>
        <w:t xml:space="preserve">   Undersea Gal    </w:t>
      </w:r>
      <w:r>
        <w:t xml:space="preserve">   Vampire Brothers    </w:t>
      </w:r>
      <w:r>
        <w:t xml:space="preserve">   Witches    </w:t>
      </w:r>
      <w:r>
        <w:t xml:space="preserve">   Wolfman    </w:t>
      </w:r>
      <w:r>
        <w:t xml:space="preserve">   Zero    </w:t>
      </w:r>
      <w:r>
        <w:t xml:space="preserve">   Zombie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Nightmare Before Christmas</dc:title>
  <dcterms:created xsi:type="dcterms:W3CDTF">2021-10-11T19:20:04Z</dcterms:created>
  <dcterms:modified xsi:type="dcterms:W3CDTF">2021-10-11T19:20:04Z</dcterms:modified>
</cp:coreProperties>
</file>