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Nijmegen Marches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Uniform    </w:t>
      </w:r>
      <w:r>
        <w:t xml:space="preserve">   Medal    </w:t>
      </w:r>
      <w:r>
        <w:t xml:space="preserve">   Relief    </w:t>
      </w:r>
      <w:r>
        <w:t xml:space="preserve">   Happiness    </w:t>
      </w:r>
      <w:r>
        <w:t xml:space="preserve">   Pain    </w:t>
      </w:r>
      <w:r>
        <w:t xml:space="preserve">   Tiredness    </w:t>
      </w:r>
      <w:r>
        <w:t xml:space="preserve">   Determination    </w:t>
      </w:r>
      <w:r>
        <w:t xml:space="preserve">   Teamwork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Nijmegen Marches</dc:title>
  <dcterms:created xsi:type="dcterms:W3CDTF">2021-10-11T19:21:12Z</dcterms:created>
  <dcterms:modified xsi:type="dcterms:W3CDTF">2021-10-11T19:21:12Z</dcterms:modified>
</cp:coreProperties>
</file>