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Nile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Nile gets water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cardinal direction does the river flow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prepare before yearly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Nile enters the Mediterranean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Nile's oasis?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from the Nile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southern Nile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Nile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Mummification requires this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turned into settlers and farmers?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River</dc:title>
  <dcterms:created xsi:type="dcterms:W3CDTF">2021-10-11T19:19:49Z</dcterms:created>
  <dcterms:modified xsi:type="dcterms:W3CDTF">2021-10-11T19:19:49Z</dcterms:modified>
</cp:coreProperties>
</file>