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Nile River and how it affected settlements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system did the Egyptians invent to lift buckets of water from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houses did the Egyptians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black mud was very rich in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pulley system called that the Egyptians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longest river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Egyptians use to travel on the river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natural material which the Egyptians used to build palaces, temples and tombs with?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farmers dig to carry water to their farms?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natural material did the Egyptians use to make bricks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sea to which the river flows.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than people and goods to trade, what else did the boats carry?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Nile River and how it affected settlements</dc:title>
  <dcterms:created xsi:type="dcterms:W3CDTF">2021-10-11T19:20:43Z</dcterms:created>
  <dcterms:modified xsi:type="dcterms:W3CDTF">2021-10-11T19:20:43Z</dcterms:modified>
</cp:coreProperties>
</file>