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Nine Largest Phylums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 animal doesn't have a back bone it is a(n)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Arthropods have a(n) ______ to cover the outside of their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cells can't form a new organism if separated.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fertilized egg is a(n)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back boned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Internal body cavity lined with mesoderm is called the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Belly or lower surface of a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worms, mollusks, arthropods, echinoderms, and vertebrates have ______ germ layer(s).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Protostomes have this type of cleavage.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Deuterostomes develop the ______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Able to move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germ layer forms skin, nerves, and sense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Attached and non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Cnidarians and flatworms have a ______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Segmentation is found in ______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Deuterostomes have this type of cleavage.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Back or upper surface of a fish.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tissues, organs, and systems of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phylum has the most simple 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cavity of the blastula is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germ layer forms the digestive and respiratory organs and systems?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cells are ______ for particular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germ layer forms muscles, circulatory system, reproductive and excretory systems?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hold individual cells in a tissue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 or front end of a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Protostomes develop the ______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Tail or hind end opposite of the head of a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 only a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Invertebrates are the most ______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Animals must reproduce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Nine Largest Phylums</dc:title>
  <dcterms:created xsi:type="dcterms:W3CDTF">2021-10-11T19:20:18Z</dcterms:created>
  <dcterms:modified xsi:type="dcterms:W3CDTF">2021-10-11T19:20:18Z</dcterms:modified>
</cp:coreProperties>
</file>