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Ninth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 4 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landmark Court case of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or Repeals to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Alexander Hamilton, James Madison, and John Jay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Patrick Henry, James Monroe, George Mason and Samuel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Implied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wrote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unspoken rights, upheld in the Griswold v. Connecticut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the ninth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all rights not mentioned in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Ninth Amendment</dc:title>
  <dcterms:created xsi:type="dcterms:W3CDTF">2021-10-11T19:20:58Z</dcterms:created>
  <dcterms:modified xsi:type="dcterms:W3CDTF">2021-10-11T19:20:58Z</dcterms:modified>
</cp:coreProperties>
</file>