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Nitrogen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salt or ester of nitric acid, containing the anion NO3− or the group —NO3.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Decomposition with production of ammonia or ammonium compounds especially by the action of bacteria on nitrogenous 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colorless gas with a characteristic pungent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78 percent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              The envelope of gases surrounding the earth or another planet.                                                                                                                                                                            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chemical processes by which atmospheric nitrogen is assimilated into organic compounds, especially by certain microorganisms as part of the nitrogen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biological oxidation of ammonia or ammonium to nitrite followed by the oxidation of the nitrite to nitrate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Reduction of nitrates or nitrites commonly by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that surrounds the planet Earth and is retained by Earth's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organism, especially a soil bacterium, fungus, or invertebrate, that decomposes organic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Nitrogen Cycle</dc:title>
  <dcterms:created xsi:type="dcterms:W3CDTF">2021-10-11T19:20:48Z</dcterms:created>
  <dcterms:modified xsi:type="dcterms:W3CDTF">2021-10-11T19:20:48Z</dcterms:modified>
</cp:coreProperties>
</file>