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to make nitrogen useful to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farmers add to the soil to add more nitorgen into the soil?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plants get the nitrogen they need?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for animals to get nitrogen compounds in their systems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78% of the air made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plants get nitrogen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extra nitrogen getting released into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decomposers turning the nitrogen back into ammonium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ammonium getting changed into nitrates by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plants use nitrogen to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</dc:title>
  <dcterms:created xsi:type="dcterms:W3CDTF">2022-08-17T21:06:14Z</dcterms:created>
  <dcterms:modified xsi:type="dcterms:W3CDTF">2022-08-17T21:06:14Z</dcterms:modified>
</cp:coreProperties>
</file>