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Nitrogen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organisms need nitrogen to make _______, which are used to build new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small organisms that can convert atmospheric nitrogen to chemical compounds.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kind of plants that nodules grow on, like beans, peas, and clover.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up 78% of the earths atmosphere.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process where Nitrogen is cycled between the atmosphere, bacteria, and other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weather that helps convert atmospheric nitrogen using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Organisms of this Kingdom get nitrogen by consuming plants or other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that flows and gathers in rivers and lakes, carrying nitrogen with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Bacteria that live inside the swellings of certain roots.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break down wastes, like urine, dung, leaves, and other decaying plants and animals.</w:t>
            </w:r>
          </w:p>
        </w:tc>
      </w:tr>
    </w:tbl>
    <w:p>
      <w:pPr>
        <w:pStyle w:val="WordBankLarge"/>
      </w:pPr>
      <w:r>
        <w:t xml:space="preserve">   Nitrogen-fixing bacteria    </w:t>
      </w:r>
      <w:r>
        <w:t xml:space="preserve">   Nitrogen cycle    </w:t>
      </w:r>
      <w:r>
        <w:t xml:space="preserve">   Decomposer    </w:t>
      </w:r>
      <w:r>
        <w:t xml:space="preserve">   Nodules    </w:t>
      </w:r>
      <w:r>
        <w:t xml:space="preserve">   Runoff    </w:t>
      </w:r>
      <w:r>
        <w:t xml:space="preserve">   Lightning    </w:t>
      </w:r>
      <w:r>
        <w:t xml:space="preserve">   Animal    </w:t>
      </w:r>
      <w:r>
        <w:t xml:space="preserve">   Nitrogen    </w:t>
      </w:r>
      <w:r>
        <w:t xml:space="preserve">   Proteins    </w:t>
      </w:r>
      <w:r>
        <w:t xml:space="preserve">   Legumes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Nitrogen Cycle</dc:title>
  <dcterms:created xsi:type="dcterms:W3CDTF">2021-10-11T19:20:26Z</dcterms:created>
  <dcterms:modified xsi:type="dcterms:W3CDTF">2021-10-11T19:20:26Z</dcterms:modified>
</cp:coreProperties>
</file>