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No.1 Ladies Detective Agency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the book is (mainly)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Precious' family's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Mr. J.L.B Matekoni's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Paliwalar Patel’s daughter (the man who asks the detectives to find out what boy she is seeing).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calls the agency to investigate if her husband has been unfaithful?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Precious’ father’s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street where Precious moves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man who beats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mines where Precious' father used to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Precious hires Grace from the __________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Grace's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Precious' first husband's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she sell to get money?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No.1 Ladies Detective Agency</dc:title>
  <dcterms:created xsi:type="dcterms:W3CDTF">2021-10-11T19:20:16Z</dcterms:created>
  <dcterms:modified xsi:type="dcterms:W3CDTF">2021-10-11T19:20:16Z</dcterms:modified>
</cp:coreProperties>
</file>