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No-Guitar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used; not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Mexican 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fruit-filled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is almost lifeless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Mexican dish of sausage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clock that runs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paying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meat-filled Mexican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old-fashioned style of Mexican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No-Guitar Blues</dc:title>
  <dcterms:created xsi:type="dcterms:W3CDTF">2021-10-11T19:19:59Z</dcterms:created>
  <dcterms:modified xsi:type="dcterms:W3CDTF">2021-10-11T19:19:59Z</dcterms:modified>
</cp:coreProperties>
</file>