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Noble Experiment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forceful, convincing speech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fun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believing that people are motivated by self-interest; distrustful of human sincerity or integrity.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view or consider different possibilities; to guess what might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take advantage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black person who tries to please white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open to people of all races and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suggestion or hint intended to insult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wisely; in a clever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disguise or portray falsely in order to conceal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disappointment; loss of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indulges in the practice of claiming to have moral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seats in the stadium where African-Americans were forced to sit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get revenge; get even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Noble Experiment Vocabulary </dc:title>
  <dcterms:created xsi:type="dcterms:W3CDTF">2021-10-11T19:19:42Z</dcterms:created>
  <dcterms:modified xsi:type="dcterms:W3CDTF">2021-10-11T19:19:42Z</dcterms:modified>
</cp:coreProperties>
</file>