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Noble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Argon    </w:t>
      </w:r>
      <w:r>
        <w:t xml:space="preserve">   Eighteen    </w:t>
      </w:r>
      <w:r>
        <w:t xml:space="preserve">   Electrons    </w:t>
      </w:r>
      <w:r>
        <w:t xml:space="preserve">   Elements    </w:t>
      </w:r>
      <w:r>
        <w:t xml:space="preserve">   Helium    </w:t>
      </w:r>
      <w:r>
        <w:t xml:space="preserve">   Inert    </w:t>
      </w:r>
      <w:r>
        <w:t xml:space="preserve">   Krypton    </w:t>
      </w:r>
      <w:r>
        <w:t xml:space="preserve">   Monatomic    </w:t>
      </w:r>
      <w:r>
        <w:t xml:space="preserve">   Neon    </w:t>
      </w:r>
      <w:r>
        <w:t xml:space="preserve">   Noble Gases    </w:t>
      </w:r>
      <w:r>
        <w:t xml:space="preserve">   Nonreactive    </w:t>
      </w:r>
      <w:r>
        <w:t xml:space="preserve">   Radon    </w:t>
      </w:r>
      <w:r>
        <w:t xml:space="preserve">   Stable    </w:t>
      </w:r>
      <w:r>
        <w:t xml:space="preserve">   Xenon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Noble Gases</dc:title>
  <dcterms:created xsi:type="dcterms:W3CDTF">2021-10-11T19:19:35Z</dcterms:created>
  <dcterms:modified xsi:type="dcterms:W3CDTF">2021-10-11T19:19:35Z</dcterms:modified>
</cp:coreProperties>
</file>