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Nobleman's 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household    </w:t>
      </w:r>
      <w:r>
        <w:t xml:space="preserve">   yesterday    </w:t>
      </w:r>
      <w:r>
        <w:t xml:space="preserve">   seventh    </w:t>
      </w:r>
      <w:r>
        <w:t xml:space="preserve">   death    </w:t>
      </w:r>
      <w:r>
        <w:t xml:space="preserve">   unbelief    </w:t>
      </w:r>
      <w:r>
        <w:t xml:space="preserve">   galilee    </w:t>
      </w:r>
      <w:r>
        <w:t xml:space="preserve">   passover    </w:t>
      </w:r>
      <w:r>
        <w:t xml:space="preserve">   water    </w:t>
      </w:r>
      <w:r>
        <w:t xml:space="preserve">   servant    </w:t>
      </w:r>
      <w:r>
        <w:t xml:space="preserve">   nobleman    </w:t>
      </w:r>
      <w:r>
        <w:t xml:space="preserve">   wonders    </w:t>
      </w:r>
      <w:r>
        <w:t xml:space="preserve">   honour    </w:t>
      </w:r>
      <w:r>
        <w:t xml:space="preserve">   samaria    </w:t>
      </w:r>
      <w:r>
        <w:t xml:space="preserve">   prophet    </w:t>
      </w:r>
      <w:r>
        <w:t xml:space="preserve">   cana    </w:t>
      </w:r>
      <w:r>
        <w:t xml:space="preserve">   judea    </w:t>
      </w:r>
      <w:r>
        <w:t xml:space="preserve">   fever    </w:t>
      </w:r>
      <w:r>
        <w:t xml:space="preserve">   Capernaum    </w:t>
      </w:r>
      <w:r>
        <w:t xml:space="preserve">   Jerusalem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Nobleman's Son</dc:title>
  <dcterms:created xsi:type="dcterms:W3CDTF">2021-10-11T19:19:44Z</dcterms:created>
  <dcterms:modified xsi:type="dcterms:W3CDTF">2021-10-11T19:19:44Z</dcterms:modified>
</cp:coreProperties>
</file>