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Nominating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Blanket Primary    </w:t>
      </w:r>
      <w:r>
        <w:t xml:space="preserve">   Caucus    </w:t>
      </w:r>
      <w:r>
        <w:t xml:space="preserve">   Closed Primary    </w:t>
      </w:r>
      <w:r>
        <w:t xml:space="preserve">   Direct Primary    </w:t>
      </w:r>
      <w:r>
        <w:t xml:space="preserve">   General Election    </w:t>
      </w:r>
      <w:r>
        <w:t xml:space="preserve">   John Anderson    </w:t>
      </w:r>
      <w:r>
        <w:t xml:space="preserve">   Major Party    </w:t>
      </w:r>
      <w:r>
        <w:t xml:space="preserve">   Minor Party    </w:t>
      </w:r>
      <w:r>
        <w:t xml:space="preserve">   Nomination    </w:t>
      </w:r>
      <w:r>
        <w:t xml:space="preserve">   Nonpartisan Primary    </w:t>
      </w:r>
      <w:r>
        <w:t xml:space="preserve">   Open Primary    </w:t>
      </w:r>
      <w:r>
        <w:t xml:space="preserve">   Presidential Primary    </w:t>
      </w:r>
      <w:r>
        <w:t xml:space="preserve">   Runoff Primary    </w:t>
      </w:r>
      <w:r>
        <w:t xml:space="preserve">   Self announcement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Nominating Process</dc:title>
  <dcterms:created xsi:type="dcterms:W3CDTF">2021-10-11T19:20:28Z</dcterms:created>
  <dcterms:modified xsi:type="dcterms:W3CDTF">2021-10-11T19:20:28Z</dcterms:modified>
</cp:coreProperties>
</file>