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Normal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Mr In    </w:t>
      </w:r>
      <w:r>
        <w:t xml:space="preserve">   Justin    </w:t>
      </w:r>
      <w:r>
        <w:t xml:space="preserve">   Lucy    </w:t>
      </w:r>
      <w:r>
        <w:t xml:space="preserve">   Mr Kufana    </w:t>
      </w:r>
      <w:r>
        <w:t xml:space="preserve">   Spire    </w:t>
      </w:r>
      <w:r>
        <w:t xml:space="preserve">   Faith    </w:t>
      </w:r>
      <w:r>
        <w:t xml:space="preserve">   Lila    </w:t>
      </w:r>
      <w:r>
        <w:t xml:space="preserve">   Bwana Simba    </w:t>
      </w:r>
      <w:r>
        <w:t xml:space="preserve">   Fifth Grade    </w:t>
      </w:r>
      <w:r>
        <w:t xml:space="preserve">   Friendship    </w:t>
      </w:r>
      <w:r>
        <w:t xml:space="preserve">   Autism    </w:t>
      </w:r>
      <w:r>
        <w:t xml:space="preserve">   Chickens    </w:t>
      </w:r>
      <w:r>
        <w:t xml:space="preserve">   Africa    </w:t>
      </w:r>
      <w:r>
        <w:t xml:space="preserve">   Trampoline    </w:t>
      </w:r>
      <w:r>
        <w:t xml:space="preserve">   Brian    </w:t>
      </w:r>
      <w:r>
        <w:t xml:space="preserve">   Sylvan    </w:t>
      </w:r>
      <w:r>
        <w:t xml:space="preserve">   Adam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Normal Kid</dc:title>
  <dcterms:created xsi:type="dcterms:W3CDTF">2021-10-11T19:21:19Z</dcterms:created>
  <dcterms:modified xsi:type="dcterms:W3CDTF">2021-10-11T19:21:19Z</dcterms:modified>
</cp:coreProperties>
</file>