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Norman Conquest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Knights    </w:t>
      </w:r>
      <w:r>
        <w:t xml:space="preserve">   Housecarls    </w:t>
      </w:r>
      <w:r>
        <w:t xml:space="preserve">   King Swein    </w:t>
      </w:r>
      <w:r>
        <w:t xml:space="preserve">   Fyrd    </w:t>
      </w:r>
      <w:r>
        <w:t xml:space="preserve">   Riccall    </w:t>
      </w:r>
      <w:r>
        <w:t xml:space="preserve">   Bannerman    </w:t>
      </w:r>
      <w:r>
        <w:t xml:space="preserve">   Pope    </w:t>
      </w:r>
      <w:r>
        <w:t xml:space="preserve">   Blood Relative    </w:t>
      </w:r>
      <w:r>
        <w:t xml:space="preserve">   Witan    </w:t>
      </w:r>
      <w:r>
        <w:t xml:space="preserve">   Stamford Bridge    </w:t>
      </w:r>
      <w:r>
        <w:t xml:space="preserve">   Hereward The Wake    </w:t>
      </w:r>
      <w:r>
        <w:t xml:space="preserve">   Feigned Flight    </w:t>
      </w:r>
      <w:r>
        <w:t xml:space="preserve">   Tostig    </w:t>
      </w:r>
      <w:r>
        <w:t xml:space="preserve">   The Battle of Hastings    </w:t>
      </w:r>
      <w:r>
        <w:t xml:space="preserve">   Bailey    </w:t>
      </w:r>
      <w:r>
        <w:t xml:space="preserve">   Gate Fulford    </w:t>
      </w:r>
      <w:r>
        <w:t xml:space="preserve">   Motte    </w:t>
      </w:r>
      <w:r>
        <w:t xml:space="preserve">   Rebellion    </w:t>
      </w:r>
      <w:r>
        <w:t xml:space="preserve">   Hastings    </w:t>
      </w:r>
      <w:r>
        <w:t xml:space="preserve">   Harald Hardrada    </w:t>
      </w:r>
      <w:r>
        <w:t xml:space="preserve">   Edgar the Atheling    </w:t>
      </w:r>
      <w:r>
        <w:t xml:space="preserve">   Harold Godwinson    </w:t>
      </w:r>
      <w:r>
        <w:t xml:space="preserve">   Edwin    </w:t>
      </w:r>
      <w:r>
        <w:t xml:space="preserve">   Edward the Confessor    </w:t>
      </w:r>
      <w:r>
        <w:t xml:space="preserve">   William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Norman Conquest</dc:title>
  <dcterms:created xsi:type="dcterms:W3CDTF">2021-10-11T19:20:33Z</dcterms:created>
  <dcterms:modified xsi:type="dcterms:W3CDTF">2021-10-11T19:20:33Z</dcterms:modified>
</cp:coreProperties>
</file>