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Norman Conquest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Archers    </w:t>
      </w:r>
      <w:r>
        <w:t xml:space="preserve">   Arrows    </w:t>
      </w:r>
      <w:r>
        <w:t xml:space="preserve">   Bailey    </w:t>
      </w:r>
      <w:r>
        <w:t xml:space="preserve">   Castles    </w:t>
      </w:r>
      <w:r>
        <w:t xml:space="preserve">   DomesdayBook    </w:t>
      </w:r>
      <w:r>
        <w:t xml:space="preserve">   Fyrd    </w:t>
      </w:r>
      <w:r>
        <w:t xml:space="preserve">   Harold    </w:t>
      </w:r>
      <w:r>
        <w:t xml:space="preserve">   Harrying    </w:t>
      </w:r>
      <w:r>
        <w:t xml:space="preserve">   Hastings    </w:t>
      </w:r>
      <w:r>
        <w:t xml:space="preserve">   Knights    </w:t>
      </w:r>
      <w:r>
        <w:t xml:space="preserve">   Motte    </w:t>
      </w:r>
      <w:r>
        <w:t xml:space="preserve">   StamfordBridge    </w:t>
      </w:r>
      <w:r>
        <w:t xml:space="preserve">   Tapestry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 Conquest </dc:title>
  <dcterms:created xsi:type="dcterms:W3CDTF">2021-10-11T19:21:17Z</dcterms:created>
  <dcterms:modified xsi:type="dcterms:W3CDTF">2021-10-11T19:21:17Z</dcterms:modified>
</cp:coreProperties>
</file>