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Norman Conquest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Anglo Saxon    </w:t>
      </w:r>
      <w:r>
        <w:t xml:space="preserve">   Baron    </w:t>
      </w:r>
      <w:r>
        <w:t xml:space="preserve">   battle    </w:t>
      </w:r>
      <w:r>
        <w:t xml:space="preserve">   Conquest    </w:t>
      </w:r>
      <w:r>
        <w:t xml:space="preserve">   Feudal System    </w:t>
      </w:r>
      <w:r>
        <w:t xml:space="preserve">   harold III    </w:t>
      </w:r>
      <w:r>
        <w:t xml:space="preserve">   heirs    </w:t>
      </w:r>
      <w:r>
        <w:t xml:space="preserve">   Monarch    </w:t>
      </w:r>
      <w:r>
        <w:t xml:space="preserve">   Norman    </w:t>
      </w:r>
      <w:r>
        <w:t xml:space="preserve">   taxes    </w:t>
      </w:r>
      <w:r>
        <w:t xml:space="preserve">   Vikings    </w:t>
      </w:r>
      <w:r>
        <w:t xml:space="preserve">   Villien    </w:t>
      </w:r>
      <w:r>
        <w:t xml:space="preserve">   william    </w:t>
      </w:r>
      <w:r>
        <w:t xml:space="preserve">   Witan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Norman Conquest</dc:title>
  <dcterms:created xsi:type="dcterms:W3CDTF">2021-10-26T03:52:41Z</dcterms:created>
  <dcterms:modified xsi:type="dcterms:W3CDTF">2021-10-26T03:52:41Z</dcterms:modified>
</cp:coreProperties>
</file>