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Norman Invasion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took the throne on Christmas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Edward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William never learned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 about what % of English words are from the French?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language was Captions in on the Bayeux Tapestry?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William Spoke?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did William take the throne?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 was Raised to be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William take the throne?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William was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Edward had 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Tapestry?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Bayeux Tapestry was how many feet long?</w:t>
            </w:r>
          </w:p>
        </w:tc>
      </w:tr>
    </w:tbl>
    <w:p>
      <w:pPr>
        <w:pStyle w:val="WordBankSmall"/>
      </w:pPr>
      <w:r>
        <w:t xml:space="preserve">   Read    </w:t>
      </w:r>
      <w:r>
        <w:t xml:space="preserve">   Born 1028    </w:t>
      </w:r>
      <w:r>
        <w:t xml:space="preserve">   French    </w:t>
      </w:r>
      <w:r>
        <w:t xml:space="preserve">   Died 1066    </w:t>
      </w:r>
      <w:r>
        <w:t xml:space="preserve">   Heirs    </w:t>
      </w:r>
      <w:r>
        <w:t xml:space="preserve">   William    </w:t>
      </w:r>
      <w:r>
        <w:t xml:space="preserve">   Christmas Day    </w:t>
      </w:r>
      <w:r>
        <w:t xml:space="preserve">   1066    </w:t>
      </w:r>
      <w:r>
        <w:t xml:space="preserve">   Bayeux    </w:t>
      </w:r>
      <w:r>
        <w:t xml:space="preserve">   Warrior    </w:t>
      </w:r>
      <w:r>
        <w:t xml:space="preserve">   231 feet    </w:t>
      </w:r>
      <w:r>
        <w:t xml:space="preserve">   Latin    </w:t>
      </w:r>
      <w:r>
        <w:t xml:space="preserve">   30%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Norman Invasion</dc:title>
  <dcterms:created xsi:type="dcterms:W3CDTF">2021-10-11T19:21:39Z</dcterms:created>
  <dcterms:modified xsi:type="dcterms:W3CDTF">2021-10-11T19:21:39Z</dcterms:modified>
</cp:coreProperties>
</file>