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William's army was blessed by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Invaded England and was killed before October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Harold Godwinson's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have helped the English after they lost to the Normans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hill the English were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William's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battle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William crowned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trick the Normans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in October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Tactic used by Harold's men in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Norman fighter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Normans</dc:title>
  <dcterms:created xsi:type="dcterms:W3CDTF">2021-10-11T19:21:01Z</dcterms:created>
  <dcterms:modified xsi:type="dcterms:W3CDTF">2021-10-11T19:21:01Z</dcterms:modified>
</cp:coreProperties>
</file>