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refusing to work until employers met their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rapid growth using machines to make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the steam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to gain higher wages and better working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the spinning machine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rapid growth in new means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a machine that are identical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strategy of hiring families and dividing factory work into simple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musket factories using water powered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the could send information over wires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employing young, unmarried women, who were housed in boarding 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</dc:title>
  <dcterms:created xsi:type="dcterms:W3CDTF">2021-10-11T19:21:17Z</dcterms:created>
  <dcterms:modified xsi:type="dcterms:W3CDTF">2021-10-11T19:21:17Z</dcterms:modified>
</cp:coreProperties>
</file>