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North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Pulp and paper    </w:t>
      </w:r>
      <w:r>
        <w:t xml:space="preserve">   Pollution    </w:t>
      </w:r>
      <w:r>
        <w:t xml:space="preserve">   Hazards    </w:t>
      </w:r>
      <w:r>
        <w:t xml:space="preserve">   Forest    </w:t>
      </w:r>
      <w:r>
        <w:t xml:space="preserve">   Global warming    </w:t>
      </w:r>
      <w:r>
        <w:t xml:space="preserve">   Deforestation    </w:t>
      </w:r>
      <w:r>
        <w:t xml:space="preserve">   Natural    </w:t>
      </w:r>
      <w:r>
        <w:t xml:space="preserve">   North    </w:t>
      </w:r>
      <w:r>
        <w:t xml:space="preserve">   Recreation    </w:t>
      </w:r>
      <w:r>
        <w:t xml:space="preserve">   Tourism    </w:t>
      </w:r>
      <w:r>
        <w:t xml:space="preserve">   Oil sands    </w:t>
      </w:r>
      <w:r>
        <w:t xml:space="preserve">   Frontier energy    </w:t>
      </w:r>
      <w:r>
        <w:t xml:space="preserve">   Mining    </w:t>
      </w:r>
      <w:r>
        <w:t xml:space="preserve">   Water resources    </w:t>
      </w:r>
      <w:r>
        <w:t xml:space="preserve">   Natural vegetation    </w:t>
      </w:r>
      <w:r>
        <w:t xml:space="preserve">   Climate    </w:t>
      </w:r>
      <w:r>
        <w:t xml:space="preserve">   Topography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North </dc:title>
  <dcterms:created xsi:type="dcterms:W3CDTF">2021-10-11T19:20:16Z</dcterms:created>
  <dcterms:modified xsi:type="dcterms:W3CDTF">2021-10-11T19:20:16Z</dcterms:modified>
</cp:coreProperties>
</file>