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North American Times Special Edition!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American War of Independence is also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were a good way of spreading messages.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are required to own $4000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British government refused to end the monopoly over what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ending for the War of 1812?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was the first place in Canada to get a Responsible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offspring of First Nations and European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war lasted for seven years running?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BNA Act was passed quietly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Fathers of Confederation made 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NWC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HBC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came as a result of the First Nations revolt?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Selkirk Settlement is in what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War was started by the tension between the Americans and the British?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North American Times Special Edition!</dc:title>
  <dcterms:created xsi:type="dcterms:W3CDTF">2021-10-11T19:21:08Z</dcterms:created>
  <dcterms:modified xsi:type="dcterms:W3CDTF">2021-10-11T19:21:08Z</dcterms:modified>
</cp:coreProperties>
</file>