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North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ABERDEEN    </w:t>
      </w:r>
      <w:r>
        <w:t xml:space="preserve">   ABOYNE    </w:t>
      </w:r>
      <w:r>
        <w:t xml:space="preserve">   BANCHORY    </w:t>
      </w:r>
      <w:r>
        <w:t xml:space="preserve">   BANFF    </w:t>
      </w:r>
      <w:r>
        <w:t xml:space="preserve">   BRAEMAR    </w:t>
      </w:r>
      <w:r>
        <w:t xml:space="preserve">   COVE    </w:t>
      </w:r>
      <w:r>
        <w:t xml:space="preserve">   DRUMLITHIE    </w:t>
      </w:r>
      <w:r>
        <w:t xml:space="preserve">   DRUMOAK    </w:t>
      </w:r>
      <w:r>
        <w:t xml:space="preserve">   ELLON    </w:t>
      </w:r>
      <w:r>
        <w:t xml:space="preserve">   FETTERCAIRN    </w:t>
      </w:r>
      <w:r>
        <w:t xml:space="preserve">   FINZEAN    </w:t>
      </w:r>
      <w:r>
        <w:t xml:space="preserve">   GOURDON    </w:t>
      </w:r>
      <w:r>
        <w:t xml:space="preserve">   HUNTLY    </w:t>
      </w:r>
      <w:r>
        <w:t xml:space="preserve">   INVERBERVIE    </w:t>
      </w:r>
      <w:r>
        <w:t xml:space="preserve">   INVERURIE    </w:t>
      </w:r>
      <w:r>
        <w:t xml:space="preserve">   JOHNSHAVEN    </w:t>
      </w:r>
      <w:r>
        <w:t xml:space="preserve">   KEMNAY    </w:t>
      </w:r>
      <w:r>
        <w:t xml:space="preserve">   KINTORE    </w:t>
      </w:r>
      <w:r>
        <w:t xml:space="preserve">   LAURENCEKIRK    </w:t>
      </w:r>
      <w:r>
        <w:t xml:space="preserve">   MINTLAW    </w:t>
      </w:r>
      <w:r>
        <w:t xml:space="preserve">   NEWBURGH    </w:t>
      </w:r>
      <w:r>
        <w:t xml:space="preserve">   NEWTONHILL    </w:t>
      </w:r>
      <w:r>
        <w:t xml:space="preserve">   OLDMELDRUM    </w:t>
      </w:r>
      <w:r>
        <w:t xml:space="preserve">   PETERHEAD    </w:t>
      </w:r>
      <w:r>
        <w:t xml:space="preserve">   PITMEDDEN    </w:t>
      </w:r>
      <w:r>
        <w:t xml:space="preserve">   PORTLETHEN    </w:t>
      </w:r>
      <w:r>
        <w:t xml:space="preserve">   STONEHAVEN    </w:t>
      </w:r>
      <w:r>
        <w:t xml:space="preserve">   TARLAND    </w:t>
      </w:r>
      <w:r>
        <w:t xml:space="preserve">   TURRIFF    </w:t>
      </w:r>
      <w:r>
        <w:t xml:space="preserve">   WESTHILL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 East</dc:title>
  <dcterms:created xsi:type="dcterms:W3CDTF">2021-10-11T19:20:54Z</dcterms:created>
  <dcterms:modified xsi:type="dcterms:W3CDTF">2021-10-11T19:20:54Z</dcterms:modified>
</cp:coreProperties>
</file>