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North Pole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stocking    </w:t>
      </w:r>
      <w:r>
        <w:t xml:space="preserve">   Santa's helpers    </w:t>
      </w:r>
      <w:r>
        <w:t xml:space="preserve">   sled    </w:t>
      </w:r>
      <w:r>
        <w:t xml:space="preserve">   North Pole    </w:t>
      </w:r>
      <w:r>
        <w:t xml:space="preserve">   presents    </w:t>
      </w:r>
      <w:r>
        <w:t xml:space="preserve">   candy    </w:t>
      </w:r>
      <w:r>
        <w:t xml:space="preserve">   sleigh    </w:t>
      </w:r>
      <w:r>
        <w:t xml:space="preserve">   Kris Kringle    </w:t>
      </w:r>
      <w:r>
        <w:t xml:space="preserve">   Rudolph    </w:t>
      </w:r>
      <w:r>
        <w:t xml:space="preserve">   elves    </w:t>
      </w:r>
      <w:r>
        <w:t xml:space="preserve">   Santa Claus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North Pole </dc:title>
  <dcterms:created xsi:type="dcterms:W3CDTF">2021-10-11T19:21:48Z</dcterms:created>
  <dcterms:modified xsi:type="dcterms:W3CDTF">2021-10-11T19:21:48Z</dcterms:modified>
</cp:coreProperties>
</file>