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North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Chowig    </w:t>
      </w:r>
      <w:r>
        <w:t xml:space="preserve">   Matasaip    </w:t>
      </w:r>
      <w:r>
        <w:t xml:space="preserve">   Symbol    </w:t>
      </w:r>
      <w:r>
        <w:t xml:space="preserve">   Ship    </w:t>
      </w:r>
      <w:r>
        <w:t xml:space="preserve">   Otter    </w:t>
      </w:r>
      <w:r>
        <w:t xml:space="preserve">   Orlov    </w:t>
      </w:r>
      <w:r>
        <w:t xml:space="preserve">   Weapons    </w:t>
      </w:r>
      <w:r>
        <w:t xml:space="preserve">   Spear    </w:t>
      </w:r>
      <w:r>
        <w:t xml:space="preserve">   Russians    </w:t>
      </w:r>
      <w:r>
        <w:t xml:space="preserve">   Spring    </w:t>
      </w:r>
      <w:r>
        <w:t xml:space="preserve">   Fall    </w:t>
      </w:r>
      <w:r>
        <w:t xml:space="preserve">   Summer    </w:t>
      </w:r>
      <w:r>
        <w:t xml:space="preserve">   Winter    </w:t>
      </w:r>
      <w:r>
        <w:t xml:space="preserve">   Chief    </w:t>
      </w:r>
      <w:r>
        <w:t xml:space="preserve">   Aleuts    </w:t>
      </w:r>
      <w:r>
        <w:t xml:space="preserve">   Dolphins    </w:t>
      </w:r>
      <w:r>
        <w:t xml:space="preserve">   Horizon    </w:t>
      </w:r>
      <w:r>
        <w:t xml:space="preserve">   Villagers    </w:t>
      </w:r>
      <w:r>
        <w:t xml:space="preserve">   Shellfish    </w:t>
      </w:r>
      <w:r>
        <w:t xml:space="preserve">   South    </w:t>
      </w:r>
      <w:r>
        <w:t xml:space="preserve">   North    </w:t>
      </w:r>
      <w:r>
        <w:t xml:space="preserve">   Rontu    </w:t>
      </w:r>
      <w:r>
        <w:t xml:space="preserve">   Island    </w:t>
      </w:r>
      <w:r>
        <w:t xml:space="preserve">   Kimki    </w:t>
      </w:r>
      <w:r>
        <w:t xml:space="preserve">   Karana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 Star</dc:title>
  <dcterms:created xsi:type="dcterms:W3CDTF">2021-10-11T19:20:30Z</dcterms:created>
  <dcterms:modified xsi:type="dcterms:W3CDTF">2021-10-11T19:20:30Z</dcterms:modified>
</cp:coreProperties>
</file>