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 Transformed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Northern    </w:t>
      </w:r>
      <w:r>
        <w:t xml:space="preserve">   Sewage    </w:t>
      </w:r>
      <w:r>
        <w:t xml:space="preserve">   Population    </w:t>
      </w:r>
      <w:r>
        <w:t xml:space="preserve">   Discrimination    </w:t>
      </w:r>
      <w:r>
        <w:t xml:space="preserve">   Famine    </w:t>
      </w:r>
      <w:r>
        <w:t xml:space="preserve">   Samuel Morse    </w:t>
      </w:r>
      <w:r>
        <w:t xml:space="preserve">   Morse Code    </w:t>
      </w:r>
      <w:r>
        <w:t xml:space="preserve">   Telegraph    </w:t>
      </w:r>
      <w:r>
        <w:t xml:space="preserve">   Urbanization    </w:t>
      </w:r>
      <w:r>
        <w:t xml:space="preserve">   Transformed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Transformed</dc:title>
  <dcterms:created xsi:type="dcterms:W3CDTF">2021-10-11T19:19:51Z</dcterms:created>
  <dcterms:modified xsi:type="dcterms:W3CDTF">2021-10-11T19:19:51Z</dcterms:modified>
</cp:coreProperties>
</file>