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North and South go to War!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ABRAHAMLINCOLN    </w:t>
      </w:r>
      <w:r>
        <w:t xml:space="preserve">   DREDSCOTTHARPERSFERRY    </w:t>
      </w:r>
      <w:r>
        <w:t xml:space="preserve">   JOHNBROWN    </w:t>
      </w:r>
      <w:r>
        <w:t xml:space="preserve">   BLEEDINGKANSAS    </w:t>
      </w:r>
      <w:r>
        <w:t xml:space="preserve">   HARRIETBEECHERSTOWE    </w:t>
      </w:r>
      <w:r>
        <w:t xml:space="preserve">   HARRIETTUBMAN    </w:t>
      </w:r>
      <w:r>
        <w:t xml:space="preserve">   UNDERGROUNDRAILROAD    </w:t>
      </w:r>
      <w:r>
        <w:t xml:space="preserve">   FUGITIVESLAVEACT    </w:t>
      </w:r>
      <w:r>
        <w:t xml:space="preserve">   SECEDE    </w:t>
      </w:r>
      <w:r>
        <w:t xml:space="preserve">   UNION    </w:t>
      </w:r>
      <w:r>
        <w:t xml:space="preserve">   DANIELWEBSTER    </w:t>
      </w:r>
      <w:r>
        <w:t xml:space="preserve">   JOHNCALHOUN    </w:t>
      </w:r>
      <w:r>
        <w:t xml:space="preserve">   HENRYCLAY    </w:t>
      </w:r>
      <w:r>
        <w:t xml:space="preserve">   POPULARSOVEREIGNTY    </w:t>
      </w:r>
      <w:r>
        <w:t xml:space="preserve">   REPUBLICANS    </w:t>
      </w:r>
      <w:r>
        <w:t xml:space="preserve">   WHIGS    </w:t>
      </w:r>
      <w:r>
        <w:t xml:space="preserve">   DEMOCRATS    </w:t>
      </w:r>
      <w:r>
        <w:t xml:space="preserve">   INDUSTRY    </w:t>
      </w:r>
      <w:r>
        <w:t xml:space="preserve">   WILMOTPROVISO    </w:t>
      </w:r>
      <w:r>
        <w:t xml:space="preserve">   AGRICULTURE    </w:t>
      </w:r>
      <w:r>
        <w:t xml:space="preserve">   SLAVERY    </w:t>
      </w:r>
      <w:r>
        <w:t xml:space="preserve">   ROBERTLEE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and South go to War!</dc:title>
  <dcterms:created xsi:type="dcterms:W3CDTF">2021-10-11T19:21:20Z</dcterms:created>
  <dcterms:modified xsi:type="dcterms:W3CDTF">2021-10-11T19:21:20Z</dcterms:modified>
</cp:coreProperties>
</file>